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451-2614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</w:t>
      </w:r>
      <w:r>
        <w:rPr>
          <w:rFonts w:ascii="Times New Roman" w:eastAsia="Times New Roman" w:hAnsi="Times New Roman" w:cs="Times New Roman"/>
          <w:sz w:val="28"/>
          <w:szCs w:val="28"/>
        </w:rPr>
        <w:t>000848-17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Айданалиева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Айданалиева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Сагидулла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Гафаровича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Айданалиев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Югорская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д. </w:t>
      </w:r>
      <w:r>
        <w:rPr>
          <w:rFonts w:ascii="Times New Roman" w:eastAsia="Times New Roman" w:hAnsi="Times New Roman" w:cs="Times New Roman"/>
          <w:sz w:val="28"/>
          <w:szCs w:val="28"/>
        </w:rPr>
        <w:t>3/1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Айданалиев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Айданалиева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631415 от 30.01.2025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 060714 от 30.01.2025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йданалиев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070118 от 30.01.2025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0,820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йданалиев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лом задержания ТС 86 СП № 068307 от 30.01.2025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ИДПС Госавтоинспекции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от 30.01.2025;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Style w:val="cat-UserDefinedgrp-4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от 30.01.2025;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 ОБДПС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йданалиева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йданалиева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 (правонарушения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Айданалиеву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йданалиева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Сагидуллы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18810486250320001953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Подлинный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кумент находится в деле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451-2614</w:t>
      </w:r>
      <w:r>
        <w:rPr>
          <w:rFonts w:ascii="Times New Roman" w:eastAsia="Times New Roman" w:hAnsi="Times New Roman" w:cs="Times New Roman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2680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7BF1-DE75-4762-BF6B-927A1C8462C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